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TELECHELIC POLYMERS:SYNTHESIS AND APPLICATIONS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TELECHELIC POLYMERS:SYNTHESIS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本书出售、求购地址：https://www.jiaokey.com/book/detail/40847848.html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关键词搜索：https://www.jiaokey.com/tag/TELECHELIC POLYMERS:SYNTHESIS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