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WASTEWATER COLLECTION AND TREATMENT PRINCIPLES AND PRACTICE</w:t>
      </w:r>
    </w:p>
    <w:p>
      <w:r>
        <w:rPr>
          <w:rFonts w:ascii="宋体" w:hAnsi="宋体" w:eastAsia="宋体"/>
          <w:sz w:val="24"/>
        </w:rPr>
        <w:t xml:space="preserve"> E JOE MIDDLEBROOKS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WASTEWATER COLLECTION AND TREATMENT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 JOE MIDDLEBROOKS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GORLAND STPM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本书出售、求购地址：https://www.jiaokey.com/book/detail/40847826.html</w:t>
      </w:r>
    </w:p>
    <w:p>
      <w:r>
        <w:t>更多相关图书推荐：https://www.jiaokey.com</w:t>
      </w:r>
    </w:p>
    <w:p>
      <w:r>
        <w:t xml:space="preserve"> E JOE MIDDLEBROOKS 其他作品：https://www.jiaokey.com/tag/ E JOE MIDDLEBROOKS.html</w:t>
      </w:r>
    </w:p>
    <w:p>
      <w:r>
        <w:t>GORLAND STPM PRESS 出版图书：https://www.jiaokey.com/tag/GORLAND STPM PRESS.html</w:t>
      </w:r>
    </w:p>
    <w:p>
      <w:r>
        <w:t>关键词搜索：https://www.jiaokey.com/tag/HANDBOOK OF WASTEWATER COLLECTION AND TREATMENT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