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POLLUTION CONTROL IN THE NON-FERROUS METALS INDUSTRY</w:t>
      </w:r>
    </w:p>
    <w:p>
      <w:r>
        <w:rPr>
          <w:rFonts w:ascii="宋体" w:hAnsi="宋体" w:eastAsia="宋体"/>
          <w:sz w:val="24"/>
        </w:rPr>
        <w:t>M.H.ATKINS AND J.F.LOWE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POLLUTION CONTROL IN THE NON-FERROUS METALS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M.H.ATKINS AND J.F.LOWE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本书出售、求购地址：https://www.jiaokey.com/book/detail/40847816.html</w:t>
      </w:r>
    </w:p>
    <w:p>
      <w:r>
        <w:t>更多相关图书推荐：https://www.jiaokey.com</w:t>
      </w:r>
    </w:p>
    <w:p>
      <w:r>
        <w:t>M.H.ATKINS AND J.F.LOWE 其他作品：https://www.jiaokey.com/tag/M.H.ATKINS AND J.F.LOWE.html</w:t>
      </w:r>
    </w:p>
    <w:p>
      <w:r>
        <w:t>PERGAMON PRESS 出版图书：https://www.jiaokey.com/tag/PERGAMON PRESS.html</w:t>
      </w:r>
    </w:p>
    <w:p>
      <w:r>
        <w:t>关键词搜索：https://www.jiaokey.com/tag/THE ECONOMICS OF POLLUTION CONTROL IN THE NON-FERROUS METALS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