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CHEMISTRY OF THE METAL-CARBON BOND VOLUME 3 CARBON-CARBON BOND FORMATION USING ORGANOMETALLIC COMPOUNDS</w:t>
      </w:r>
    </w:p>
    <w:p>
      <w:r>
        <w:rPr>
          <w:rFonts w:ascii="宋体" w:hAnsi="宋体" w:eastAsia="宋体"/>
          <w:sz w:val="24"/>
        </w:rPr>
        <w:t>FRANK R.HARTLEY AND SAUL PATAL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CHEMISTRY OF THE METAL-CARBON BOND VOLUME 3 CARBON-CARBON BOND FORMATION USING ORGANOMETALLIC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R.HARTLEY AND SAUL PATAL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本书出售、求购地址：https://www.jiaokey.com/book/detail/40847678.html</w:t>
      </w:r>
    </w:p>
    <w:p>
      <w:r>
        <w:t>更多相关图书推荐：https://www.jiaokey.com</w:t>
      </w:r>
    </w:p>
    <w:p>
      <w:r>
        <w:t>FRANK R.HARTLEY AND SAUL PATAL 其他作品：https://www.jiaokey.com/tag/FRANK R.HARTLEY AND SAUL PATAL.html</w:t>
      </w:r>
    </w:p>
    <w:p>
      <w:r>
        <w:t>JOHN WILEY &amp; SONS 出版图书：https://www.jiaokey.com/tag/JOHN WILEY &amp; SONS.html</w:t>
      </w:r>
    </w:p>
    <w:p>
      <w:r>
        <w:t>关键词搜索：https://www.jiaokey.com/tag/THE CHEMISTRY OF THE METAL-CARBON BOND VOLUME 3 CARBON-CARBON BOND FORMATION USING ORGANOMETALLIC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