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SELECTED EXERCISES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SELECTED EXERCISES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本书出售、求购地址：https://www.jiaokey.com/book/detail/40847676.html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关键词搜索：https://www.jiaokey.com/tag/SOLUTIONS TO SELECTED EXERCISES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