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GRADED ENGLISH TESTS BOOK 1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GRADED ENGLISH TESTS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GLASGOW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本书出售、求购地址：https://www.jiaokey.com/book/detail/40847641.html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GLASGOW AND LONDON 出版图书：https://www.jiaokey.com/tag/GLASGOW AND LONDON.html</w:t>
      </w:r>
    </w:p>
    <w:p>
      <w:r>
        <w:t>关键词搜索：https://www.jiaokey.com/tag/COLLINS GRADED ENGLISH TESTS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