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GRAMMAR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GRAMMAR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本书出售、求购地址：https://www.jiaokey.com/book/detail/40847639.html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 COMPREHENSIVE GRAMMAR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