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JUNIOR TENNIS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JUNIOR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本书出售、求购地址：https://www.jiaokey.com/book/detail/40847638.html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关键词搜索：https://www.jiaokey.com/tag/JUNIOR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