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INTELLIGENCES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INTELLIGENCES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本书出售、求购地址：https://www.jiaokey.com/book/detail/40847623.html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关键词搜索：https://www.jiaokey.com/tag/MULTIPLE INTELLIGENCES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