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TREKKING IN THE NEPAL HIMALAYA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TREKKING IN THE NEPAL HIMALAYA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本书出售、求购地址：https://www.jiaokey.com/book/detail/40847616.html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关键词搜索：https://www.jiaokey.com/tag/TREKKING IN THE NEPAL HIMALAYA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