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MIDDLE AND SECONDARY CLASSROOM MANAGEMENT LESSONS FROM RESEARCH AND PRACTICE THIRD EDITION</w:t>
      </w:r>
    </w:p>
    <w:p>
      <w:r>
        <w:rPr>
          <w:rFonts w:ascii="宋体" w:hAnsi="宋体" w:eastAsia="宋体"/>
          <w:sz w:val="24"/>
        </w:rPr>
        <w:t>CAROL SIMON WEINSTEIN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MIDDLE AND SECONDARY CLASSROOM MANAGEMENT LESSONS FROM RESEARCH AND PRACTICE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SIMON WEINSTEIN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本书出售、求购地址：https://www.jiaokey.com/book/detail/40847562.html</w:t>
      </w:r>
    </w:p>
    <w:p>
      <w:r>
        <w:t>更多相关图书推荐：https://www.jiaokey.com</w:t>
      </w:r>
    </w:p>
    <w:p>
      <w:r>
        <w:t>CAROL SIMON WEINSTEIN 其他作品：https://www.jiaokey.com/tag/CAROL SIMON WEINSTEIN.html</w:t>
      </w:r>
    </w:p>
    <w:p>
      <w:r>
        <w:t>MC GRAW HILL 出版图书：https://www.jiaokey.com/tag/MC GRAW HILL.html</w:t>
      </w:r>
    </w:p>
    <w:p>
      <w:r>
        <w:t>关键词搜索：https://www.jiaokey.com/tag/MIDDLE AND SECONDARY CLASSROOM MANAGEMENT LESSONS FROM RESEARCH AND PRACTICE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