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IMPULSE FACTOR AN INNOVATIVE APPROACH TO BETTER DECISION MAKING</w:t>
      </w:r>
    </w:p>
    <w:p>
      <w:r>
        <w:rPr>
          <w:rFonts w:ascii="宋体" w:hAnsi="宋体" w:eastAsia="宋体"/>
          <w:sz w:val="24"/>
        </w:rPr>
        <w:t>NICK TASLER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IMPULSE FACTOR AN INNOVATIVE APPROACH TO BETTER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TASLER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本书出售、求购地址：https://www.jiaokey.com/book/detail/40847529.html</w:t>
      </w:r>
    </w:p>
    <w:p>
      <w:r>
        <w:t>更多相关图书推荐：https://www.jiaokey.com</w:t>
      </w:r>
    </w:p>
    <w:p>
      <w:r>
        <w:t>NICK TASLER 其他作品：https://www.jiaokey.com/tag/NICK TASLER.html</w:t>
      </w:r>
    </w:p>
    <w:p>
      <w:r>
        <w:t>A FIRESIDE BOOK 出版图书：https://www.jiaokey.com/tag/A FIRESIDE BOOK.html</w:t>
      </w:r>
    </w:p>
    <w:p>
      <w:r>
        <w:t>关键词搜索：https://www.jiaokey.com/tag/THE IMPULSE FACTOR AN INNOVATIVE APPROACH TO BETTER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