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GUINNESS WORLD RECORDS 2000 MILLENNIUM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GUINNESS WORLD RECORDS 2000 MILLENNIUM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本书出售、求购地址：https://www.jiaokey.com/book/detail/40847504.html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关键词搜索：https://www.jiaokey.com/tag/GUINNESS WORLD RECORDS 2000 MILLENNIUM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