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KILL ME IF YOU CAN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KILL ME IF YOU CAN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本书出售、求购地址：https://www.jiaokey.com/book/detail/40847493.html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关键词搜索：https://www.jiaokey.com/tag/KILL ME IF YOU CAN.html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