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BACKGROUND READINGS IN HISTORY 3 MODERN WORLD HISTORY DALE CRANDALL-BEAR</w:t>
      </w:r>
    </w:p>
    <w:p>
      <w:r>
        <w:rPr>
          <w:rFonts w:ascii="宋体" w:hAnsi="宋体" w:eastAsia="宋体"/>
          <w:sz w:val="24"/>
        </w:rPr>
        <w:t>JERRY H.BENTLEY HERBERT E.ZIEGLER HEATHER E.STREETS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BACKGROUND READINGS IN HISTORY 3 MODERN WORLD HISTORY DALE CRANDALL-BEAR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HERBERT E.ZIEGLER HEATHER E.STREETS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SOLUTIONS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本书出售、求购地址：https://www.jiaokey.com/book/detail/40847463.html</w:t>
      </w:r>
    </w:p>
    <w:p>
      <w:r>
        <w:t>更多相关图书推荐：https://www.jiaokey.com</w:t>
      </w:r>
    </w:p>
    <w:p>
      <w:r>
        <w:t>JERRY H.BENTLEY HERBERT E.ZIEGLER HEATHER E.STREETS 其他作品：https://www.jiaokey.com/tag/JERRY H.BENTLEY HERBERT E.ZIEGLER HEATHER E.STREETS.html</w:t>
      </w:r>
    </w:p>
    <w:p>
      <w:r>
        <w:t>LEARNING SOLUTIONS 出版图书：https://www.jiaokey.com/tag/LEARNING SOLUTIONS.html</w:t>
      </w:r>
    </w:p>
    <w:p>
      <w:r>
        <w:t>关键词搜索：https://www.jiaokey.com/tag/BACKGROUND READINGS IN HISTORY 3 MODERN WORLD HISTORY DALE CRANDALL-BEAR.html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