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MAT 090 CUSTOM EDITION FOR THE COMMUNITY COLLEGE OF DENVER ACADEMIC YEAR FAIL/SPRING</w:t>
      </w:r>
    </w:p>
    <w:p>
      <w:r>
        <w:rPr>
          <w:rFonts w:ascii="宋体" w:hAnsi="宋体" w:eastAsia="宋体"/>
          <w:sz w:val="24"/>
        </w:rPr>
        <w:t>MARGARET L.LIAL JOHN HORNSBY TERRY MCGINNIS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MAT 090 CUSTOM EDITION FOR THE COMMUNITY COLLEGE OF DENVER ACADEMIC YEAR FAIL/SPRING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 JOHN HORNSBY TERRY MCGINNIS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本书出售、求购地址：https://www.jiaokey.com/book/detail/40847441.html</w:t>
      </w:r>
    </w:p>
    <w:p>
      <w:r>
        <w:t>更多相关图书推荐：https://www.jiaokey.com</w:t>
      </w:r>
    </w:p>
    <w:p>
      <w:r>
        <w:t>MARGARET L.LIAL JOHN HORNSBY TERRY MCGINNIS 其他作品：https://www.jiaokey.com/tag/MARGARET L.LIAL JOHN HORNSBY TERRY MCGINNIS.html</w:t>
      </w:r>
    </w:p>
    <w:p>
      <w:r>
        <w:t>LEARNING SOLUTIONS 出版图书：https://www.jiaokey.com/tag/LEARNING SOLUTIONS.html</w:t>
      </w:r>
    </w:p>
    <w:p>
      <w:r>
        <w:t>关键词搜索：https://www.jiaokey.com/tag/INTRODUCTORY ALGEBRA MAT 090 CUSTOM EDITION FOR THE COMMUNITY COLLEGE OF DENVER ACADEMIC YEAR FAIL/SPRING.html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