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LINCOLN ENIGMA THE CHANGING FACES OF AN AMERICAN ICON</w:t>
      </w:r>
    </w:p>
    <w:p>
      <w:r>
        <w:rPr>
          <w:rFonts w:ascii="宋体" w:hAnsi="宋体" w:eastAsia="宋体"/>
          <w:sz w:val="24"/>
        </w:rPr>
        <w:t>GABOR BORITT DOUGLAS L.WILSON JEAN H.BAKER GERALD J.PROKOPOWICZ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LINCOLN ENIGMA THE CHANGING FACES OF AN AMERICAN 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GABOR BORITT DOUGLAS L.WILSON JEAN H.BAKER GERALD J.PROKOPOWICZ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本书出售、求购地址：https://www.jiaokey.com/book/detail/40847428.html</w:t>
      </w:r>
    </w:p>
    <w:p>
      <w:r>
        <w:t>更多相关图书推荐：https://www.jiaokey.com</w:t>
      </w:r>
    </w:p>
    <w:p>
      <w:r>
        <w:t>GABOR BORITT DOUGLAS L.WILSON JEAN H.BAKER GERALD J.PROKOPOWICZ 其他作品：https://www.jiaokey.com/tag/GABOR BORITT DOUGLAS L.WILSON JEAN H.BAKER GERALD J.PROKOPOWICZ.html</w:t>
      </w:r>
    </w:p>
    <w:p>
      <w:r>
        <w:t>OXFORD 出版图书：https://www.jiaokey.com/tag/OXFORD.html</w:t>
      </w:r>
    </w:p>
    <w:p>
      <w:r>
        <w:t>关键词搜索：https://www.jiaokey.com/tag/THE LINCOLN ENIGMA THE CHANGING FACES OF AN AMERICAN 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