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NITRODUCTION TO PHYSICAL GEOGRAPHY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NITRODUCTION TO PHYSICAL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关键词搜索：https://www.jiaokey.com/tag/NITRODUCTION TO PHYSICAL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