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素直に生きる100の講義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素直に生きる100の講義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本书出售、求购地址：https://www.jiaokey.com/book/detail/40847342.html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关键词搜索：https://www.jiaokey.com/tag/素直に生きる100の講義.html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