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ジョン·マン2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ジョン·マン2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本书出售、求购地址：https://www.jiaokey.com/book/detail/40847267.html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关键词搜索：https://www.jiaokey.com/tag/ジョン·マン2.html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