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柳生非情剣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柳生非情剣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本书出售、求购地址：https://www.jiaokey.com/book/detail/40847253.html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关键词搜索：https://www.jiaokey.com/tag/柳生非情剣.html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