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生霊 (いきだま) の如き重 (だぶ) るもの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生霊 (いきだま) の如き重 (だぶ) 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本书出售、求购地址：https://www.jiaokey.com/book/detail/40847235.html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关键词搜索：https://www.jiaokey.com/tag/生霊 (いきだま) の如き重 (だぶ) 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