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弁護士が勝つために考えていること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弁護士が勝つために考えていること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本书出售、求购地址：https://www.jiaokey.com/book/detail/40847119.html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关键词搜索：https://www.jiaokey.com/tag/弁護士が勝つために考えていること.html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