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USJのジェットコースターはなぜ後ろ向きに走ったのか?</w:t>
      </w:r>
    </w:p>
    <w:p>
      <w:r>
        <w:rPr>
          <w:rFonts w:ascii="宋体" w:hAnsi="宋体" w:eastAsia="宋体"/>
          <w:sz w:val="24"/>
        </w:rPr>
        <w:t>2014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USJのジェットコースターはなぜ後ろ向きに走ったのか?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本书出售、求购地址：https://www.jiaokey.com/book/detail/40847040.html</w:t>
      </w:r>
    </w:p>
    <w:p>
      <w:r>
        <w:t>更多相关图书推荐：https://www.jiaokey.com</w:t>
      </w:r>
    </w:p>
    <w:p>
      <w:r>
        <w:t>2014 02 其他作品：https://www.jiaokey.com/tag/2014 02.html</w:t>
      </w:r>
    </w:p>
    <w:p>
      <w:r>
        <w:t>关键词搜索：https://www.jiaokey.com/tag/USJのジェットコースターはなぜ後ろ向きに走ったのか?.html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