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里山シンプル生活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里山シンプル生活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本书出售、求购地址：https://www.jiaokey.com/book/detail/40847031.html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关键词搜索：https://www.jiaokey.com/tag/里山シンプル生活.html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