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Reflexivity and the Crisis of Western Reason Logological Investigations Volume I</w:t>
      </w:r>
    </w:p>
    <w:p>
      <w:r>
        <w:rPr>
          <w:rFonts w:ascii="宋体" w:hAnsi="宋体" w:eastAsia="宋体"/>
          <w:sz w:val="24"/>
        </w:rPr>
        <w:t>Barry Sandywell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Reflexivity and the Crisis of Western Reason Logological Investigations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Sandywell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本书出售、求购地址：https://www.jiaokey.com/book/detail/40846900.html</w:t>
      </w:r>
    </w:p>
    <w:p>
      <w:r>
        <w:t>更多相关图书推荐：https://www.jiaokey.com</w:t>
      </w:r>
    </w:p>
    <w:p>
      <w:r>
        <w:t>Barry Sandywell 其他作品：https://www.jiaokey.com/tag/Barry Sandywell.html</w:t>
      </w:r>
    </w:p>
    <w:p>
      <w:r>
        <w:t>Routledge 出版图书：https://www.jiaokey.com/tag/Routledge.html</w:t>
      </w:r>
    </w:p>
    <w:p>
      <w:r>
        <w:t>关键词搜索：https://www.jiaokey.com/tag/Reflexivity and the Crisis of Western Reason Logological Investigations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