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 and Method of Macrosociology An Input-Output Approach to Organizational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 and Method of Macrosociology An Input-Output Approach to Organizational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本书出售、求购地址：https://www.jiaokey.com/book/detail/40846892.html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Logic and Method of Macrosociology An Input-Output Approach to Organizational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