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QUARTERLY PROGRESS REPORT NO.9(APRIL-JUNE 1974)DEVELOPMENT OF HTPB PROPELLANT FOR BALLISTIC MISSILE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QUARTERLY PROGRESS REPORT NO.9(APRIL-JUNE 1974)DEVELOPMENT OF HTPB PROPELLANT FOR BALLISTIC MISSILE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本书出售、求购地址：https://www.jiaokey.com/book/detail/40846837.html</w:t>
      </w:r>
    </w:p>
    <w:p>
      <w:r>
        <w:t>更多相关图书推荐：https://www.jiaokey.com</w:t>
      </w:r>
    </w:p>
    <w:p>
      <w:r>
        <w:t>关键词搜索：https://www.jiaokey.com/tag/QUARTERLY PROGRESS REPORT NO.9(APRIL-JUNE 1974)DEVELOPMENT OF HTPB PROPELLANT FOR BALLISTIC MISSILE.html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