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STUDY STRATEGIES THINKING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STUDY STRATEGIES THINKING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本书出售、求购地址：https://www.jiaokey.com/book/detail/40846811.html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关键词搜索：https://www.jiaokey.com/tag/COLLEGE STUDY STRATEGIES THINKING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