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SERVLETS SERVER-SIDE PROGRAMMING FOR THE JAVA PLATFORM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SERVLETS SERVER-SIDE PROGRAMMING FOR THE JAVA PLATFORM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本书出售、求购地址：https://www.jiaokey.com/book/detail/40846774.html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关键词搜索：https://www.jiaokey.com/tag/INSIDE SERVLETS SERVER-SIDE PROGRAMMING FOR THE JAVA PLATFORM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