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ARMS AMMUNITION IDENTIFICATION GUIDE:AN EXACT REPRODUCION OF FSTC-CW-7-68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ARMS AMMUNITION IDENTIFICATION GUIDE:AN EXACT REPRODUCION OF FSTC-CW-7-68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PALADIN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本书出售、求购地址：https://www.jiaokey.com/book/detail/40846772.html</w:t>
      </w:r>
    </w:p>
    <w:p>
      <w:r>
        <w:t>更多相关图书推荐：https://www.jiaokey.com</w:t>
      </w:r>
    </w:p>
    <w:p>
      <w:r>
        <w:t>PALADIN PRESS 出版图书：https://www.jiaokey.com/tag/PALADIN PRESS.html</w:t>
      </w:r>
    </w:p>
    <w:p>
      <w:r>
        <w:t>关键词搜索：https://www.jiaokey.com/tag/SMALL ARMS AMMUNITION IDENTIFICATION GUIDE:AN EXACT REPRODUCION OF FSTC-CW-7-68.html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