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OPEN MIND OPEN HEART THE CONTEMPLATIVE DIMENSION OF THE GOSPEL</w:t>
      </w:r>
    </w:p>
    <w:p>
      <w:r>
        <w:rPr>
          <w:rFonts w:ascii="宋体" w:hAnsi="宋体" w:eastAsia="宋体"/>
          <w:sz w:val="24"/>
        </w:rPr>
        <w:t>THOMAS KEATING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OPEN MIND OPEN HEART THE CONTEMPLATIVE DIMENSION OF THE GOSPEL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KEATING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AMITY HOUSE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本书出售、求购地址：https://www.jiaokey.com/book/detail/40846750.html</w:t>
      </w:r>
    </w:p>
    <w:p>
      <w:r>
        <w:t>更多相关图书推荐：https://www.jiaokey.com</w:t>
      </w:r>
    </w:p>
    <w:p>
      <w:r>
        <w:t>THOMAS KEATING 其他作品：https://www.jiaokey.com/tag/THOMAS KEATING.html</w:t>
      </w:r>
    </w:p>
    <w:p>
      <w:r>
        <w:t>AMITY HOUSE 出版图书：https://www.jiaokey.com/tag/AMITY HOUSE.html</w:t>
      </w:r>
    </w:p>
    <w:p>
      <w:r>
        <w:t>关键词搜索：https://www.jiaokey.com/tag/OPEN MIND OPEN HEART THE CONTEMPLATIVE DIMENSION OF THE GOSPEL.html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