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POPULATION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POPULATION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本书出售、求购地址：https://www.jiaokey.com/book/detail/40846669.html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关键词搜索：https://www.jiaokey.com/tag/ENVIRONMENT POPULATION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