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JAVASCRIPT FOR THE WORLD WIDE WEB 4TH EDITION</w:t>
      </w:r>
    </w:p>
    <w:p>
      <w:r>
        <w:rPr>
          <w:rFonts w:ascii="宋体" w:hAnsi="宋体" w:eastAsia="宋体"/>
          <w:sz w:val="24"/>
        </w:rPr>
        <w:t>TOM NEGRINO DORI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JAVASCRIPT FOR THE WORLD WIDE WEB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NEGRINO DORI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本书出售、求购地址：https://www.jiaokey.com/book/detail/40846643.html</w:t>
      </w:r>
    </w:p>
    <w:p>
      <w:r>
        <w:t>更多相关图书推荐：https://www.jiaokey.com</w:t>
      </w:r>
    </w:p>
    <w:p>
      <w:r>
        <w:t>TOM NEGRINO DORI SMITH 其他作品：https://www.jiaokey.com/tag/TOM NEGRINO DORI SMITH.html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JAVASCRIPT FOR THE WORLD WIDE WEB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