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CIRCUIT ANALYSIS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本书出售、求购地址：https://www.jiaokey.com/book/detail/40846633.html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关键词搜索：https://www.jiaokey.com/tag/FUNDAMENTALS OF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