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SIMULINK DYNAMIC SYSTEM SIMULATION FOR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SIMULINK DYNAMIC SYSTEM SIMULATION FOR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STUDENT EDITION OF SIMULINK DYNAMIC SYSTEM SIMULATION FOR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