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PARTIAL DIFFERENTIAL EQUATIONS AND THEIR NUMERICAL SOLUTIONS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PARTIAL DIFFERENTIAL EQUATIONS AND THEIR NUMERICAL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本书出售、求购地址：https://www.jiaokey.com/book/detail/40846624.html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关键词搜索：https://www.jiaokey.com/tag/FRACTIONAL PARTIAL DIFFERENTIAL EQUATIONS AND THEIR NUMERICAL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