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READING THEORIES &amp;PRACTICE AN EXPERIMENTAL APPLICATION OF TRANSACTIONAL MODEL=外语</w:t>
      </w:r>
    </w:p>
    <w:p>
      <w:r>
        <w:rPr>
          <w:rFonts w:ascii="宋体" w:hAnsi="宋体" w:eastAsia="宋体"/>
          <w:sz w:val="24"/>
        </w:rPr>
        <w:t>蔡兰珍著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READING THEORIES &amp;PRACTICE AN EXPERIMENTAL APPLICATION OF TRANSACTIONAL MODEL=外语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蔡兰珍著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本书出售、求购地址：https://www.jiaokey.com/book/detail/40846623.html</w:t>
      </w:r>
    </w:p>
    <w:p>
      <w:r>
        <w:t>更多相关图书推荐：https://www.jiaokey.com</w:t>
      </w:r>
    </w:p>
    <w:p>
      <w:r>
        <w:t>蔡兰珍著 其他作品：https://www.jiaokey.com/tag/蔡兰珍著.html</w:t>
      </w:r>
    </w:p>
    <w:p>
      <w:r>
        <w:t>西安出版社 出版图书：https://www.jiaokey.com/tag/西安出版社.html</w:t>
      </w:r>
    </w:p>
    <w:p>
      <w:r>
        <w:t>关键词搜索：https://www.jiaokey.com/tag/FOREIGN LANGUAGE READING THEORIES &amp;PRACTICE AN EXPERIMENTAL APPLICATION OF TRANSACTIONAL MODEL=外语.html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