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DIALOGIC INQUIRY:TOWARD A SOCIOCULTURAL PRACTICE AND THEORY OF EDUCATION=在对话中学习：社会文化理论</w:t>
      </w:r>
    </w:p>
    <w:p>
      <w:r>
        <w:rPr>
          <w:rFonts w:ascii="宋体" w:hAnsi="宋体" w:eastAsia="宋体"/>
          <w:sz w:val="24"/>
        </w:rPr>
        <w:t>蔡剑峰出版人；杨书旗责任编辑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DIALOGIC INQUIRY:TOWARD A SOCIOCULTURAL PRACTICE AND THEORY OF EDUCATION=在对话中学习：社会文化理论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蔡剑峰出版人；杨书旗责任编辑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本书出售、求购地址：https://www.jiaokey.com/book/detail/40846608.html</w:t>
      </w:r>
    </w:p>
    <w:p>
      <w:r>
        <w:t>更多相关图书推荐：https://www.jiaokey.com</w:t>
      </w:r>
    </w:p>
    <w:p>
      <w:r>
        <w:t>蔡剑峰出版人；杨书旗责任编辑 其他作品：https://www.jiaokey.com/tag/蔡剑峰出版人；杨书旗责任编辑.html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关键词搜索：https://www.jiaokey.com/tag/DIALOGIC INQUIRY:TOWARD A SOCIOCULTURAL PRACTICE AND THEORY OF EDUCATION=在对话中学习：社会文化理论.html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