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Horticultural Society A-Z Encyclopedia of Garden Plants</w:t>
      </w:r>
    </w:p>
    <w:p>
      <w:r>
        <w:rPr>
          <w:rFonts w:ascii="宋体" w:hAnsi="宋体" w:eastAsia="宋体"/>
          <w:sz w:val="24"/>
        </w:rPr>
        <w:t>Christopher Brickell ; Dr. H. Marc Cathey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Horticultural Society A-Z Encyclopedia of Garden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Brickell ; Dr. H. Marc Cathey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本书出售、求购地址：https://www.jiaokey.com/book/detail/40846567.html</w:t>
      </w:r>
    </w:p>
    <w:p>
      <w:r>
        <w:t>更多相关图书推荐：https://www.jiaokey.com</w:t>
      </w:r>
    </w:p>
    <w:p>
      <w:r>
        <w:t>Christopher Brickell ; Dr. H. Marc Cathey 其他作品：https://www.jiaokey.com/tag/Christopher Brickell ; Dr. H. Marc Cathey.html</w:t>
      </w:r>
    </w:p>
    <w:p>
      <w:r>
        <w:t>DK Publishing 出版图书：https://www.jiaokey.com/tag/DK Publishing.html</w:t>
      </w:r>
    </w:p>
    <w:p>
      <w:r>
        <w:t>关键词搜索：https://www.jiaokey.com/tag/American Horticultural Society A-Z Encyclopedia of Garden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