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Parasitology Reference Manual fIFTH Edition</w:t>
      </w:r>
    </w:p>
    <w:p>
      <w:r>
        <w:rPr>
          <w:rFonts w:ascii="宋体" w:hAnsi="宋体" w:eastAsia="宋体"/>
          <w:sz w:val="24"/>
        </w:rPr>
        <w:t>William J. Foreyt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Parasitology Reference Manual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Foreyt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本书出售、求购地址：https://www.jiaokey.com/book/detail/40846529.html</w:t>
      </w:r>
    </w:p>
    <w:p>
      <w:r>
        <w:t>更多相关图书推荐：https://www.jiaokey.com</w:t>
      </w:r>
    </w:p>
    <w:p>
      <w:r>
        <w:t>William J. Foreyt 其他作品：https://www.jiaokey.com/tag/William J. Foreyt.html</w:t>
      </w:r>
    </w:p>
    <w:p>
      <w:r>
        <w:t>Blackwell Publishing 出版图书：https://www.jiaokey.com/tag/Blackwell Publishing.html</w:t>
      </w:r>
    </w:p>
    <w:p>
      <w:r>
        <w:t>关键词搜索：https://www.jiaokey.com/tag/Veterinary Parasitology Reference Manual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