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Trade-offs in Conservation: Deciding What to Save</w:t>
      </w:r>
    </w:p>
    <w:p>
      <w:r>
        <w:rPr>
          <w:rFonts w:ascii="宋体" w:hAnsi="宋体" w:eastAsia="宋体"/>
          <w:sz w:val="24"/>
        </w:rPr>
        <w:t>Nigel Leader-Williams ; William M. Adams ; Robert J.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Trade-offs in Conservation: Deciding What to Save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Leader-Williams ; William M. Adams ; Robert J.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本书出售、求购地址：https://www.jiaokey.com/book/detail/40846506.html</w:t>
      </w:r>
    </w:p>
    <w:p>
      <w:r>
        <w:t>更多相关图书推荐：https://www.jiaokey.com</w:t>
      </w:r>
    </w:p>
    <w:p>
      <w:r>
        <w:t>Nigel Leader-Williams ; William M. Adams ; Robert J. Smith 其他作品：https://www.jiaokey.com/tag/Nigel Leader-Williams ; William M. Adams ; Robert J. Smith.html</w:t>
      </w:r>
    </w:p>
    <w:p>
      <w:r>
        <w:t>Wiley-Blackwell 出版图书：https://www.jiaokey.com/tag/Wiley-Blackwell.html</w:t>
      </w:r>
    </w:p>
    <w:p>
      <w:r>
        <w:t>关键词搜索：https://www.jiaokey.com/tag/Trade-offs in Conservation: Deciding What to Save.html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