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 Plants in Colour Trees-Tropical &amp; Subtropical</w:t>
      </w:r>
    </w:p>
    <w:p>
      <w:r>
        <w:rPr>
          <w:rFonts w:ascii="宋体" w:hAnsi="宋体" w:eastAsia="宋体"/>
          <w:sz w:val="24"/>
        </w:rPr>
        <w:t>T. K. Bose ; P. M. Cameron ; B. Ghowdhury G. G. Maiti ; R. G. Maiti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 Plants in Colour Trees-Tropical &amp; Subtropical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K. Bose ; P. M. Cameron ; B. Ghowdhury G. G. Maiti ; R. G. Maiti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Naya Udyog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本书出售、求购地址：https://www.jiaokey.com/book/detail/40846475.html</w:t>
      </w:r>
    </w:p>
    <w:p>
      <w:r>
        <w:t>更多相关图书推荐：https://www.jiaokey.com</w:t>
      </w:r>
    </w:p>
    <w:p>
      <w:r>
        <w:t>T. K. Bose ; P. M. Cameron ; B. Ghowdhury G. G. Maiti ; R. G. Maiti 其他作品：https://www.jiaokey.com/tag/T. K. Bose ; P. M. Cameron ; B. Ghowdhury G. G. Maiti ; R. G. Maiti.html</w:t>
      </w:r>
    </w:p>
    <w:p>
      <w:r>
        <w:t>Naya Udyog 出版图书：https://www.jiaokey.com/tag/Naya Udyog.html</w:t>
      </w:r>
    </w:p>
    <w:p>
      <w:r>
        <w:t>关键词搜索：https://www.jiaokey.com/tag/Garden Plants in Colour Trees-Tropical &amp; Subtropical.html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