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Defenses Volume 1: Immunology</w:t>
      </w:r>
    </w:p>
    <w:p>
      <w:r>
        <w:rPr>
          <w:rFonts w:ascii="宋体" w:hAnsi="宋体" w:eastAsia="宋体"/>
          <w:sz w:val="24"/>
        </w:rPr>
        <w:t>Giacomo Zaccone ; J. Meseguer ; A. Garcia-Ayala ; B. G. 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Defenses Volume 1: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Zaccone ; J. Meseguer ; A. Garcia-Ayala ; B. G. 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本书出售、求购地址：https://www.jiaokey.com/book/detail/40846444.html</w:t>
      </w:r>
    </w:p>
    <w:p>
      <w:r>
        <w:t>更多相关图书推荐：https://www.jiaokey.com</w:t>
      </w:r>
    </w:p>
    <w:p>
      <w:r>
        <w:t>Giacomo Zaccone ; J. Meseguer ; A. Garcia-Ayala ; B. G. Kapoor 其他作品：https://www.jiaokey.com/tag/Giacomo Zaccone ; J. Meseguer ; A. Garcia-Ayala ; B. G. Kapoor.html</w:t>
      </w:r>
    </w:p>
    <w:p>
      <w:r>
        <w:t>Science Publishers 出版图书：https://www.jiaokey.com/tag/Science Publishers.html</w:t>
      </w:r>
    </w:p>
    <w:p>
      <w:r>
        <w:t>关键词搜索：https://www.jiaokey.com/tag/Fish Defenses Volume 1: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