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to Tail Wellness Western Veteinary Medicine Meets Eastern Wisdom</w:t>
      </w:r>
    </w:p>
    <w:p>
      <w:r>
        <w:rPr>
          <w:rFonts w:ascii="宋体" w:hAnsi="宋体" w:eastAsia="宋体"/>
          <w:sz w:val="24"/>
        </w:rPr>
        <w:t>Stacy Fuchino V. M.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to Tail Wellness Western Veteinary Medicine Meets Eastern Wisdom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Stacy Fuchino V. M.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本书出售、求购地址：https://www.jiaokey.com/book/detail/40846441.html</w:t>
      </w:r>
    </w:p>
    <w:p>
      <w:r>
        <w:t>更多相关图书推荐：https://www.jiaokey.com</w:t>
      </w:r>
    </w:p>
    <w:p>
      <w:r>
        <w:t>Stacy Fuchino V. M. D. 其他作品：https://www.jiaokey.com/tag/Stacy Fuchino V. M. D..html</w:t>
      </w:r>
    </w:p>
    <w:p>
      <w:r>
        <w:t>Wiley Publishing 出版图书：https://www.jiaokey.com/tag/Wiley Publishing.html</w:t>
      </w:r>
    </w:p>
    <w:p>
      <w:r>
        <w:t>关键词搜索：https://www.jiaokey.com/tag/Head to Tail Wellness Western Veteinary Medicine Meets Eastern Wisdom.html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