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Optimal Control of Greenhouse Cultivation</w:t>
      </w:r>
    </w:p>
    <w:p>
      <w:r>
        <w:rPr>
          <w:rFonts w:ascii="宋体" w:hAnsi="宋体" w:eastAsia="宋体"/>
          <w:sz w:val="24"/>
        </w:rPr>
        <w:t>Gerrit van Straten ; Gerard van Willigenburg ; Eldert van Henten ; Rachel van Ooteghem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Optimal Control of Greenhouse Cultivation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Gerrit van Straten ; Gerard van Willigenburg ; Eldert van Henten ; Rachel van Ooteghem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本书出售、求购地址：https://www.jiaokey.com/book/detail/40846437.html</w:t>
      </w:r>
    </w:p>
    <w:p>
      <w:r>
        <w:t>更多相关图书推荐：https://www.jiaokey.com</w:t>
      </w:r>
    </w:p>
    <w:p>
      <w:r>
        <w:t>Gerrit van Straten ; Gerard van Willigenburg ; Eldert van Henten ; Rachel van Ooteghem 其他作品：https://www.jiaokey.com/tag/Gerrit van Straten ; Gerard van Willigenburg ; Eldert van Henten ; Rachel van Ooteghem.html</w:t>
      </w:r>
    </w:p>
    <w:p>
      <w:r>
        <w:t>CRC Press 出版图书：https://www.jiaokey.com/tag/CRC Press.html</w:t>
      </w:r>
    </w:p>
    <w:p>
      <w:r>
        <w:t>关键词搜索：https://www.jiaokey.com/tag/Optimal Control of Greenhouse Cultivation.html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