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Whaling Season An Inside Account of the Struggle to Stop Commercial Whaling</w:t>
      </w:r>
    </w:p>
    <w:p>
      <w:r>
        <w:rPr>
          <w:rFonts w:ascii="宋体" w:hAnsi="宋体" w:eastAsia="宋体"/>
          <w:sz w:val="24"/>
        </w:rPr>
        <w:t>Kieran Mulvaney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Whaling Season An Inside Account of the Struggle to Stop Commercial Whaling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Kieran Mulvaney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Shearwater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本书出售、求购地址：https://www.jiaokey.com/book/detail/40846356.html</w:t>
      </w:r>
    </w:p>
    <w:p>
      <w:r>
        <w:t>更多相关图书推荐：https://www.jiaokey.com</w:t>
      </w:r>
    </w:p>
    <w:p>
      <w:r>
        <w:t>Kieran Mulvaney 其他作品：https://www.jiaokey.com/tag/Kieran Mulvaney.html</w:t>
      </w:r>
    </w:p>
    <w:p>
      <w:r>
        <w:t>Shearwater Books 出版图书：https://www.jiaokey.com/tag/Shearwater Books.html</w:t>
      </w:r>
    </w:p>
    <w:p>
      <w:r>
        <w:t>关键词搜索：https://www.jiaokey.com/tag/The Whaling Season An Inside Account of the Struggle to Stop Commercial Whaling.html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