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Biodegradation of mycotoxins in swine feed  霉菌毒素对猪危害及生物降解法研究</w:t>
      </w:r>
    </w:p>
    <w:p>
      <w:r>
        <w:rPr>
          <w:rFonts w:ascii="宋体" w:hAnsi="宋体" w:eastAsia="宋体"/>
          <w:sz w:val="24"/>
        </w:rPr>
        <w:t>Di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Biodegradation of mycotoxins in swine feed  霉菌毒素对猪危害及生物降解法研究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本书出售、求购地址：https://www.jiaokey.com/book/detail/40846335.html</w:t>
      </w:r>
    </w:p>
    <w:p>
      <w:r>
        <w:t>更多相关图书推荐：https://www.jiaokey.com</w:t>
      </w:r>
    </w:p>
    <w:p>
      <w:r>
        <w:t>Di Liu 其他作品：https://www.jiaokey.com/tag/Di Liu.html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关键词搜索：https://www.jiaokey.com/tag/Biodegradation of mycotoxins in swine feed  霉菌毒素对猪危害及生物降解法研究.html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