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BSAVA Textbook of Veterinary Nursing 5th Edition</w:t>
      </w:r>
    </w:p>
    <w:p>
      <w:r>
        <w:rPr>
          <w:rFonts w:ascii="宋体" w:hAnsi="宋体" w:eastAsia="宋体"/>
          <w:sz w:val="24"/>
        </w:rPr>
        <w:t>Lynn Turner ; Barbara Cooper ; Elizabeth Mullineaux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BSAVA Textbook of Veterinary Nursing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Turner ; Barbara Cooper ; Elizabeth Mullineaux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BSAVA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本书出售、求购地址：https://www.jiaokey.com/book/detail/40846317.html</w:t>
      </w:r>
    </w:p>
    <w:p>
      <w:r>
        <w:t>更多相关图书推荐：https://www.jiaokey.com</w:t>
      </w:r>
    </w:p>
    <w:p>
      <w:r>
        <w:t>Lynn Turner ; Barbara Cooper ; Elizabeth Mullineaux 其他作品：https://www.jiaokey.com/tag/Lynn Turner ; Barbara Cooper ; Elizabeth Mullineaux.html</w:t>
      </w:r>
    </w:p>
    <w:p>
      <w:r>
        <w:t>BSAVA 出版图书：https://www.jiaokey.com/tag/BSAVA.html</w:t>
      </w:r>
    </w:p>
    <w:p>
      <w:r>
        <w:t>关键词搜索：https://www.jiaokey.com/tag/BSAVA Textbook of Veterinary Nursing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