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Microbial Hazard Identification in Fresh Fruits and Vegetables</w:t>
      </w:r>
    </w:p>
    <w:p>
      <w:r>
        <w:rPr>
          <w:rFonts w:ascii="宋体" w:hAnsi="宋体" w:eastAsia="宋体"/>
          <w:sz w:val="24"/>
        </w:rPr>
        <w:t xml:space="preserve"> PhD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Microbial Hazard Identification in Fresh Fruits and Vegetables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PhD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Wiley-Interscience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本书出售、求购地址：https://www.jiaokey.com/book/detail/40846237.html</w:t>
      </w:r>
    </w:p>
    <w:p>
      <w:r>
        <w:t>更多相关图书推荐：https://www.jiaokey.com</w:t>
      </w:r>
    </w:p>
    <w:p>
      <w:r>
        <w:t xml:space="preserve"> PhD 其他作品：https://www.jiaokey.com/tag/ PhD.html</w:t>
      </w:r>
    </w:p>
    <w:p>
      <w:r>
        <w:t>Wiley-Interscience 出版图书：https://www.jiaokey.com/tag/Wiley-Interscience.html</w:t>
      </w:r>
    </w:p>
    <w:p>
      <w:r>
        <w:t>关键词搜索：https://www.jiaokey.com/tag/Microbial Hazard Identification in Fresh Fruits and Vegetables.html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